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书名：拍卖第四十九批</w:t>
      </w:r>
    </w:p>
    <w:p>
      <w:r>
        <w:t>作者：（美）托马斯·品钦著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拍卖第四十九批 评论地址：https://www.jiaokey.com/book/detail/96352365.html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