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法国九人诗选</w:t>
      </w:r>
    </w:p>
    <w:p>
      <w:r>
        <w:rPr>
          <w:rFonts w:ascii="宋体" w:hAnsi="宋体" w:eastAsia="宋体"/>
          <w:sz w:val="24"/>
        </w:rPr>
        <w:t>安托南·阿尔托,马克斯·雅各布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法国九人诗选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安托南·阿尔托,马克斯·雅各布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法国九位大诗人的作品合集。这九位诗人堪称法国诗歌的推动者、探索者和完成者：从中世纪的“诗歌王子”龙沙，到至今健在的“智慧老人”博纳富瓦，中间是“遭诅咒”的克罗、虔敬的雅姆、幽默的雅各布、谦卑的苏佩维埃尔、获诺贝尔文学奖的外交官佩斯、疯狂的阿尔托以及闪电一样强悍的夏尔。他们的卓越诗歌再次证明：语言创造必须与生命活力同在！</w:t>
      </w:r>
    </w:p>
    <w:p/>
    <w:p>
      <w:r>
        <w:t>本书出售、求购地址：https://www.jiaokey.com/book/detail/96352359.html</w:t>
      </w:r>
    </w:p>
    <w:p>
      <w:r>
        <w:t>更多欧洲文学图书推荐：https://www.jiaokey.com</w:t>
      </w:r>
    </w:p>
    <w:p>
      <w:r>
        <w:t>安托南·阿尔托,马克斯·雅各布 其他作品：https://www.jiaokey.com/tag/安托南·阿尔托,马克斯·雅各布.html</w:t>
      </w:r>
    </w:p>
    <w:p>
      <w:r>
        <w:t>关键词搜索：https://www.jiaokey.com/tag/法国九人诗选.html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