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黑猫</w:t>
      </w:r>
    </w:p>
    <w:p>
      <w:r>
        <w:rPr>
          <w:rFonts w:ascii="宋体" w:hAnsi="宋体" w:eastAsia="宋体"/>
          <w:sz w:val="24"/>
        </w:rPr>
        <w:t>埃德加·爱伦·坡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埃德加·爱伦·坡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本书收录的作品包括：被盗的信、黑猫、厄榭府的崩塌、丽姬娅、泄密的心、你就是凶手、椭圆形画像等。</w:t>
      </w:r>
    </w:p>
    <w:p/>
    <w:p>
      <w:r>
        <w:t>本书出售、求购地址：https://www.jiaokey.com/book/detail/96352354.html</w:t>
      </w:r>
    </w:p>
    <w:p>
      <w:r>
        <w:t>更多美洲文学图书推荐：https://www.jiaokey.com</w:t>
      </w:r>
    </w:p>
    <w:p>
      <w:r>
        <w:t>埃德加·爱伦·坡 其他作品：https://www.jiaokey.com/tag/埃德加·爱伦·坡.html</w:t>
      </w:r>
    </w:p>
    <w:p>
      <w:r>
        <w:t>关键词搜索：https://www.jiaokey.com/tag/黑猫.html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