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父亲集</w:t>
      </w:r>
    </w:p>
    <w:p>
      <w:r>
        <w:rPr>
          <w:rFonts w:ascii="宋体" w:hAnsi="宋体" w:eastAsia="宋体"/>
          <w:sz w:val="24"/>
        </w:rPr>
        <w:t>契诃夫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契诃夫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集收入小说7篇。《第六病室》描写一个小城中的医院充满了贪污、暴虐、罪恶，成为帝俄反动统治下社会黑暗的缩影。在医院里，精神病人的病室成了监牢，健康的人也被关了进去。这篇小说抨击了俄罗斯专制制度的残暴，有力地证明：人民若要解除苦难，只有进行斗争。……</w:t>
      </w:r>
    </w:p>
    <w:p/>
    <w:p>
      <w:r>
        <w:t>本书出售、求购地址：https://www.jiaokey.com/book/detail/96352349.html</w:t>
      </w:r>
    </w:p>
    <w:p>
      <w:r>
        <w:t>更多欧洲文学图书推荐：https://www.jiaokey.com</w:t>
      </w:r>
    </w:p>
    <w:p>
      <w:r>
        <w:t>契诃夫 其他作品：https://www.jiaokey.com/tag/契诃夫.html</w:t>
      </w:r>
    </w:p>
    <w:p>
      <w:r>
        <w:t>关键词搜索：https://www.jiaokey.com/tag/父亲集.html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