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浮生梦</w:t>
      </w:r>
    </w:p>
    <w:p>
      <w:r>
        <w:rPr>
          <w:rFonts w:ascii="宋体" w:hAnsi="宋体" w:eastAsia="宋体"/>
          <w:sz w:val="24"/>
        </w:rPr>
        <w:t>达芙妮·杜穆里埃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达芙妮·杜穆里埃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我24岁时，新婚一年的堂兄突然离奇去世。他留下一笔巨额遗产、一封字迹凌乱的信，和他曾深爱的妻子-我的表姐瑞秋。瑞秋，美丽优雅的瑞秋，神秘莫测的瑞秋，丑闻缠身的瑞秋。我发誓恨她，却克制不住地爱上了她。只是没想到，瑞秋，不仅是我堂兄一个人的深渊……</w:t>
      </w:r>
    </w:p>
    <w:p/>
    <w:p>
      <w:r>
        <w:t>本书出售、求购地址：https://www.jiaokey.com/book/detail/96352347.html</w:t>
      </w:r>
    </w:p>
    <w:p>
      <w:r>
        <w:t>更多欧洲文学图书推荐：https://www.jiaokey.com</w:t>
      </w:r>
    </w:p>
    <w:p>
      <w:r>
        <w:t>达芙妮·杜穆里埃 其他作品：https://www.jiaokey.com/tag/达芙妮·杜穆里埃.html</w:t>
      </w:r>
    </w:p>
    <w:p>
      <w:r>
        <w:t>关键词搜索：https://www.jiaokey.com/tag/浮生梦.html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