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最后的华尔兹</w:t>
      </w:r>
    </w:p>
    <w:p>
      <w:r>
        <w:rPr>
          <w:rFonts w:ascii="宋体" w:hAnsi="宋体" w:eastAsia="宋体"/>
          <w:sz w:val="24"/>
        </w:rPr>
        <w:t>泽尔达·塞尔·菲茨杰拉德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泽尔达·塞尔·菲茨杰拉德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人们都说:“他们家的姑娘们啊，总是想要什么就有什么。”这可能是因为父亲把她们保护得太好了，对这些女孩来说，父亲就是个移动的大屏障。如果说人生是座城堡，大多数人是用妥协来建筑城垛，用明智来搭构主楼，用隐忍来升降吊桥，至于打发敌人，则是采用酸葡萄心理战术……</w:t>
      </w:r>
    </w:p>
    <w:p/>
    <w:p>
      <w:r>
        <w:t>本书出售、求购地址：https://www.jiaokey.com/book/detail/96352337.html</w:t>
      </w:r>
    </w:p>
    <w:p>
      <w:r>
        <w:t>更多美洲文学图书推荐：https://www.jiaokey.com</w:t>
      </w:r>
    </w:p>
    <w:p>
      <w:r>
        <w:t>泽尔达·塞尔·菲茨杰拉德 其他作品：https://www.jiaokey.com/tag/泽尔达·塞尔·菲茨杰拉德.html</w:t>
      </w:r>
    </w:p>
    <w:p>
      <w:r>
        <w:t>关键词搜索：https://www.jiaokey.com/tag/最后的华尔兹.html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