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追忆似水年华  第2卷  在少女身旁</w:t>
      </w:r>
    </w:p>
    <w:p>
      <w:r>
        <w:rPr>
          <w:rFonts w:ascii="宋体" w:hAnsi="宋体" w:eastAsia="宋体"/>
          <w:sz w:val="24"/>
        </w:rPr>
        <w:t>M.普鲁斯特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追忆似水年华  第2卷  在少女身旁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M.普鲁斯特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本书以独特的艺术形式，表现出文学创作上的新观念和新技巧。小说以追忆的手段，借助超越时空概念的潜在意识，不时交叉地重现已逝去的岁月，从中抒发对故人、往事的无限怀念和难以排遣的惆怅。</w:t>
      </w:r>
    </w:p>
    <w:p/>
    <w:p>
      <w:r>
        <w:t>本书出售、求购地址：https://www.jiaokey.com/book/detail/96352331.html</w:t>
      </w:r>
    </w:p>
    <w:p>
      <w:r>
        <w:t>更多欧洲文学图书推荐：https://www.jiaokey.com</w:t>
      </w:r>
    </w:p>
    <w:p>
      <w:r>
        <w:t>M.普鲁斯特 其他作品：https://www.jiaokey.com/tag/M.普鲁斯特.html</w:t>
      </w:r>
    </w:p>
    <w:p>
      <w:r>
        <w:t>关键词搜索：https://www.jiaokey.com/tag/追忆似水年华  第2卷  在少女身旁.html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