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马雅可夫斯基诗文选</w:t>
      </w:r>
    </w:p>
    <w:p>
      <w:r>
        <w:rPr>
          <w:rFonts w:ascii="宋体" w:hAnsi="宋体" w:eastAsia="宋体"/>
          <w:sz w:val="24"/>
        </w:rPr>
        <w:t>莱蒙托夫,普希金,马雅可夫斯基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莱蒙托夫,普希金,马雅可夫斯基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余振翻译文集》收录了莱蒙托夫一生的抒情诗、叙事诗、戏剧等绝大部分作品；普希金的重要长诗；马雅可夫斯基的诗选，这些诗作反映了俄罗斯不同时期的历史与文化风貌，反映了中国对于外来优秀文化作品渐次吸收过程。</w:t>
      </w:r>
    </w:p>
    <w:p/>
    <w:p>
      <w:r>
        <w:t>本书出售、求购地址：https://www.jiaokey.com/book/detail/96352311.html</w:t>
      </w:r>
    </w:p>
    <w:p>
      <w:r>
        <w:t>更多欧洲文学图书推荐：https://www.jiaokey.com</w:t>
      </w:r>
    </w:p>
    <w:p>
      <w:r>
        <w:t>莱蒙托夫,普希金,马雅可夫斯基 其他作品：https://www.jiaokey.com/tag/莱蒙托夫,普希金,马雅可夫斯基.html</w:t>
      </w:r>
    </w:p>
    <w:p>
      <w:r>
        <w:t>关键词搜索：https://www.jiaokey.com/tag/马雅可夫斯基诗文选.html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