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书名：许渊冲汉译经典  莎乐美  文德美夫人的扇子</w:t>
      </w:r>
    </w:p>
    <w:p>
      <w:r>
        <w:t>作者：英奥斯卡王尔德著；许渊冲</w:t>
      </w:r>
    </w:p>
    <w:p>
      <w:r>
        <w:t>出版社：</w:t>
      </w:r>
    </w:p>
    <w:p>
      <w:r>
        <w:t>出版日期：</w:t>
      </w:r>
    </w:p>
    <w:p>
      <w:r>
        <w:t>总页数：175</w:t>
      </w:r>
    </w:p>
    <w:p>
      <w:r>
        <w:t>更多请访问教客网: www.jiaokey.com</w:t>
      </w:r>
    </w:p>
    <w:p>
      <w:r>
        <w:t>许渊冲汉译经典  莎乐美  文德美夫人的扇子 评论地址：https://www.jiaokey.com/book/detail/96352289.html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