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托马斯·曼散文</w:t>
      </w:r>
    </w:p>
    <w:p>
      <w:r>
        <w:rPr>
          <w:rFonts w:ascii="宋体" w:hAnsi="宋体" w:eastAsia="宋体"/>
          <w:sz w:val="24"/>
        </w:rPr>
        <w:t>托马斯·曼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本书收录的作品主要包括：比尔泽和我、写给波恩文学史协会的话、镜中感想、试论戏剧、博士莱辛、作为精神生活形式的吕贝克、弗洛伊德在现代思想史上的地位等。</w:t>
      </w:r>
    </w:p>
    <w:p/>
    <w:p>
      <w:r>
        <w:t>本书出售、求购地址：https://www.jiaokey.com/book/detail/96352263.html</w:t>
      </w:r>
    </w:p>
    <w:p>
      <w:r>
        <w:t>更多欧洲文学图书推荐：https://www.jiaokey.com</w:t>
      </w:r>
    </w:p>
    <w:p>
      <w:r>
        <w:t>托马斯·曼 其他作品：https://www.jiaokey.com/tag/托马斯·曼.html</w:t>
      </w:r>
    </w:p>
    <w:p>
      <w:r>
        <w:t>关键词搜索：https://www.jiaokey.com/tag/托马斯·曼散文.html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