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托尔斯泰中短篇小说选</w:t>
      </w:r>
    </w:p>
    <w:p>
      <w:r>
        <w:rPr>
          <w:rFonts w:ascii="宋体" w:hAnsi="宋体" w:eastAsia="宋体"/>
          <w:sz w:val="24"/>
        </w:rPr>
        <w:t>列夫·托尔斯泰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著名翻译家萧乾，文洁若翻译的世界著名作家托尔斯泰的中短篇小说选集。本书收集了托尔斯泰17个中短篇小说，包括《上帝了解真情，但不急于揭示》《高加索的囚徒》《猎熊记》《人靠什么生活》等脍炙人口的著名短篇小说，在著名翻译家笔下，情节生动、语言优雅精确，本书为不失为名家写作、名家翻译的一部优秀作品。</w:t>
      </w:r>
    </w:p>
    <w:p/>
    <w:p>
      <w:r>
        <w:t>本书出售、求购地址：https://www.jiaokey.com/book/detail/96352262.html</w:t>
      </w:r>
    </w:p>
    <w:p>
      <w:r>
        <w:t>更多欧洲文学图书推荐：https://www.jiaokey.com</w:t>
      </w:r>
    </w:p>
    <w:p>
      <w:r>
        <w:t>列夫·托尔斯泰 其他作品：https://www.jiaokey.com/tag/列夫·托尔斯泰.html</w:t>
      </w:r>
    </w:p>
    <w:p>
      <w:r>
        <w:t>关键词搜索：https://www.jiaokey.com/tag/托尔斯泰中短篇小说选.html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