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苏拉特的咖啡馆</w:t>
      </w:r>
    </w:p>
    <w:p>
      <w:r>
        <w:rPr>
          <w:rFonts w:ascii="宋体" w:hAnsi="宋体" w:eastAsia="宋体"/>
          <w:sz w:val="24"/>
        </w:rPr>
        <w:t>列夫·托尔斯泰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苏拉特的咖啡馆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草婴译列夫·托尔斯泰中短篇小说全集”之七《苏拉特的咖啡馆》，以其中一篇的标题为标题，收入作家的哲学思考类作品二十二篇，包括《卢塞恩：聂赫留朵夫公爵日记摘录》《人靠什么生活》《傻子伊凡的故事》《雇工叶密良和空大鼓》《疯人日记》《三个儿子》《苏拉特的咖啡馆》《弗朗索瓦丝》《代价太高》《因果报应》《年轻沙皇的梦》《寓言三则》《树皮屋顶上蜂窝的两种不同历史》《地狱的毁坏和重建》《母亲》《亚述国王伊撒哈顿》《为什么》《神性与人性》《穷人》《孩子的力量》《狼》《过路客和农民》。</w:t>
      </w:r>
    </w:p>
    <w:p/>
    <w:p>
      <w:r>
        <w:t>本书出售、求购地址：https://www.jiaokey.com/book/detail/96352253.html</w:t>
      </w:r>
    </w:p>
    <w:p>
      <w:r>
        <w:t>更多欧洲文学图书推荐：https://www.jiaokey.com</w:t>
      </w:r>
    </w:p>
    <w:p>
      <w:r>
        <w:t>列夫·托尔斯泰 其他作品：https://www.jiaokey.com/tag/列夫·托尔斯泰.html</w:t>
      </w:r>
    </w:p>
    <w:p>
      <w:r>
        <w:t>关键词搜索：https://www.jiaokey.com/tag/苏拉特的咖啡馆.html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