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水手比利·巴德  梅尔维尔中短篇小说精选</w:t>
      </w:r>
    </w:p>
    <w:p>
      <w:r>
        <w:rPr>
          <w:rFonts w:ascii="宋体" w:hAnsi="宋体" w:eastAsia="宋体"/>
          <w:sz w:val="24"/>
        </w:rPr>
        <w:t>赫尔曼·梅尔维尔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2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水手比利·巴德  梅尔维尔中短篇小说精选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赫尔曼·梅尔维尔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辑录了作者最有代表性的中短篇小说，其中最著名的有《书记员巴特比尔》《水手比利·巴德》。这些作品反映了作者的思想倾向与艺术水准。文学评论家认为，梅尔维尔即使没有写出《白鲸》这部巨著，也能凭借他的中短篇小说而在世界文学中占有一席之地。其代表作《书记员巴特尔比》通过讲述一个社会边缘人的古树，体现了作者对人性的敏锐观察和深刻批判。《水手比利·巴德》讲述了一个无辜的年轻人面对错误的指控却无力为自己辩护的故事，凸显了善与恶之间的冲突。本书被列入“企鹅经典”和“牛津世界文学经典”，并被美国著名文学评论家哈罗德·布鲁姆列入《西方正典》的“经典书目”。</w:t>
      </w:r>
    </w:p>
    <w:p/>
    <w:p>
      <w:r>
        <w:t>本书出售、求购地址：https://www.jiaokey.com/book/detail/96352249.html</w:t>
      </w:r>
    </w:p>
    <w:p>
      <w:r>
        <w:t>更多美洲文学图书推荐：https://www.jiaokey.com</w:t>
      </w:r>
    </w:p>
    <w:p>
      <w:r>
        <w:t>赫尔曼·梅尔维尔 其他作品：https://www.jiaokey.com/tag/赫尔曼·梅尔维尔.html</w:t>
      </w:r>
    </w:p>
    <w:p>
      <w:r>
        <w:t>关键词搜索：https://www.jiaokey.com/tag/水手比利·巴德  梅尔维尔中短篇小说精选.html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