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生活的准则</w:t>
      </w:r>
    </w:p>
    <w:p>
      <w:r>
        <w:rPr>
          <w:rFonts w:ascii="宋体" w:hAnsi="宋体" w:eastAsia="宋体"/>
          <w:sz w:val="24"/>
        </w:rPr>
        <w:t>拉尔夫·沃尔多·爱默生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拉尔夫·沃尔多·爱默生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荟萃诺贝尔文学奖得主、世界级文豪经典作品，读者公认译本，全新改版，完美呈现。一部改变千百万人命运的书籍，“美国的孔子”爱默生关注人类命运、揭示人性弱点之作……</w:t>
      </w:r>
    </w:p>
    <w:p/>
    <w:p>
      <w:r>
        <w:t>本书出售、求购地址：https://www.jiaokey.com/book/detail/96352238.html</w:t>
      </w:r>
    </w:p>
    <w:p>
      <w:r>
        <w:t>更多美洲文学图书推荐：https://www.jiaokey.com</w:t>
      </w:r>
    </w:p>
    <w:p>
      <w:r>
        <w:t>拉尔夫·沃尔多·爱默生 其他作品：https://www.jiaokey.com/tag/拉尔夫·沃尔多·爱默生.html</w:t>
      </w:r>
    </w:p>
    <w:p>
      <w:r>
        <w:t>关键词搜索：https://www.jiaokey.com/tag/生活的准则.html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