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</w:t>
      </w:r>
    </w:p>
    <w:p>
      <w:r>
        <w:rPr>
          <w:rFonts w:ascii="宋体" w:hAnsi="宋体" w:eastAsia="宋体"/>
          <w:sz w:val="24"/>
        </w:rPr>
        <w:t>克努特·汉姆生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克努特·汉姆生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“北欧文学”系列丛书的其中一本，主要讲述了在1981年仲夏，挪威一个沿海的小镇上发生了一系列重大事件。随着形迹可疑的农学家纳吉尔的到来，一个被细密编织的社会隐隐出现了丝丝裂痕。以一种略显冷酷的对人性的敏感洞察，纳吉尔触及到人的心灵深处的“含羞草一般”的敏感地带，他用他荒诞的言行，映照出这些小镇居民幽暗的本质和被抑制的欲望。而这位海上来客却活在不被理解和困顿中，在爱情受挫和被社会报诸以白眼之后，精神失常，纵身跃入大海不知所终。</w:t>
      </w:r>
    </w:p>
    <w:p/>
    <w:p>
      <w:r>
        <w:t>本书出售、求购地址：https://www.jiaokey.com/book/detail/96352237.html</w:t>
      </w:r>
    </w:p>
    <w:p>
      <w:r>
        <w:t>更多欧洲文学图书推荐：https://www.jiaokey.com</w:t>
      </w:r>
    </w:p>
    <w:p>
      <w:r>
        <w:t>克努特·汉姆生 其他作品：https://www.jiaokey.com/tag/克努特·汉姆生.html</w:t>
      </w:r>
    </w:p>
    <w:p>
      <w:r>
        <w:t>关键词搜索：https://www.jiaokey.com/tag/神秘.html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