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莎士比亚诗歌全编  长篇叙事诗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莎士比亚诗歌全编  长篇叙事诗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本书主要内容包括:维纳斯与阿多尼、鲁克丽丝失贞记、恋女的怨诉、热情的朝圣者、凤凰与斑鸠。</w:t>
      </w:r>
    </w:p>
    <w:p/>
    <w:p>
      <w:r>
        <w:t>本书出售、求购地址：https://www.jiaokey.com/book/detail/96352235.html</w:t>
      </w:r>
    </w:p>
    <w:p>
      <w:r>
        <w:t>更多欧洲文学图书推荐：https://www.jiaokey.com</w:t>
      </w:r>
    </w:p>
    <w:p>
      <w:r>
        <w:t>莎士比亚 其他作品：https://www.jiaokey.com/tag/莎士比亚.html</w:t>
      </w:r>
    </w:p>
    <w:p>
      <w:r>
        <w:t>关键词搜索：https://www.jiaokey.com/tag/莎士比亚诗歌全编  长篇叙事诗.html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