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谋杀启事</w:t>
      </w:r>
    </w:p>
    <w:p>
      <w:r>
        <w:rPr>
          <w:rFonts w:ascii="宋体" w:hAnsi="宋体" w:eastAsia="宋体"/>
          <w:sz w:val="24"/>
        </w:rPr>
        <w:t>阿加莎·克里斯蒂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马普尔小姐z温情、z经典一案，一曲有关孤独的人性悲歌犯罪心理学的典型教材，被多次改编为电影、话剧和电视剧……</w:t>
      </w:r>
    </w:p>
    <w:p/>
    <w:p>
      <w:r>
        <w:t>本书出售、求购地址：https://www.jiaokey.com/book/detail/96352229.html</w:t>
      </w:r>
    </w:p>
    <w:p>
      <w:r>
        <w:t>更多欧洲文学图书推荐：https://www.jiaokey.com</w:t>
      </w:r>
    </w:p>
    <w:p>
      <w:r>
        <w:t>阿加莎·克里斯蒂 其他作品：https://www.jiaokey.com/tag/阿加莎·克里斯蒂.html</w:t>
      </w:r>
    </w:p>
    <w:p>
      <w:r>
        <w:t>关键词搜索：https://www.jiaokey.com/tag/谋杀启事.html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