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书名：谜案重重</w:t>
      </w:r>
    </w:p>
    <w:p>
      <w:r>
        <w:t>作者：（英）柯南·道尔作；李龙珠主编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谜案重重 评论地址：https://www.jiaokey.com/book/detail/96352228.html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