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假如真有时光机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假如真有时光机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假如真有时光机《假如真有时光机》是村上春树周游世界各地，写下的妙趣横生的随笔集。在遍布苔藓的冰岛，邂逅没有尾巴的羊和可爱的迷途之鸟；再访《挪威的森林》的起点希腊小岛，在日益繁杂的街上追溯遥远的记忆。在梅雨季节去熊本，拜访夏目漱石的故居……不论怎样的旅行</w:t>
      </w:r>
    </w:p>
    <w:p/>
    <w:p>
      <w:r>
        <w:t>本书出售、求购地址：https://www.jiaokey.com/book/detail/96352215.html</w:t>
      </w:r>
    </w:p>
    <w:p>
      <w:r>
        <w:t>更多亚洲文学图书推荐：https://www.jiaokey.com</w:t>
      </w:r>
    </w:p>
    <w:p>
      <w:r>
        <w:t>村上春树 其他作品：https://www.jiaokey.com/tag/村上春树.html</w:t>
      </w:r>
    </w:p>
    <w:p>
      <w:r>
        <w:t>关键词搜索：https://www.jiaokey.com/tag/假如真有时光机.html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