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书名：名胜古迹里的古诗词  卷3  姑苏城外寒山寺</w:t>
      </w:r>
    </w:p>
    <w:p>
      <w:r>
        <w:t>作者：夫子主编；范丽，雷蕾，刘佳，毛恋，孙娟，唐玉芝，邱鼎淞，王惠，吴翩，向丽琴，晏成立，阳倩，叶琴琴，曾婷婷，张朝伟，钟鑫，周方艳，周晓娟编委；许炜挚，奇漫绘图</w:t>
      </w:r>
    </w:p>
    <w:p>
      <w:r>
        <w:t>出版社：济南：山东教育出版社</w:t>
      </w:r>
    </w:p>
    <w:p>
      <w:r>
        <w:t>出版日期：2023.04</w:t>
      </w:r>
    </w:p>
    <w:p>
      <w:r>
        <w:t>总页数：106</w:t>
      </w:r>
    </w:p>
    <w:p>
      <w:r>
        <w:t>更多请访问教客网: www.jiaokey.com</w:t>
      </w:r>
    </w:p>
    <w:p>
      <w:r>
        <w:t>名胜古迹里的古诗词  卷3  姑苏城外寒山寺 评论地址：https://www.jiaokey.com/book/detail/96352177.html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