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论语精选  汉语、朝鲜语对照</w:t>
      </w:r>
    </w:p>
    <w:p>
      <w:r>
        <w:rPr>
          <w:rFonts w:ascii="宋体" w:hAnsi="宋体" w:eastAsia="宋体"/>
          <w:sz w:val="24"/>
        </w:rPr>
        <w:t>陈虎,赵骏河翻,韩晓审校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论语精选  汉语、朝鲜语对照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陈虎,赵骏河翻,韩晓审校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9787570132560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r>
        <w:t>本书出售、求购地址：https://www.jiaokey.com/book/detail/96352139.html</w:t>
      </w:r>
    </w:p>
    <w:p>
      <w:r>
        <w:t>更多儒家图书推荐：https://www.jiaokey.com</w:t>
      </w:r>
    </w:p>
    <w:p>
      <w:r>
        <w:t>陈虎,赵骏河翻,韩晓审校 其他作品：https://www.jiaokey.com/tag/陈虎,赵骏河翻,韩晓审校.html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关键词搜索：https://www.jiaokey.com/tag/论语精选  汉语、朝鲜语对照.html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