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幼儿阅读  中班  上</w:t>
      </w:r>
    </w:p>
    <w:p>
      <w:r>
        <w:rPr>
          <w:rFonts w:ascii="宋体" w:hAnsi="宋体" w:eastAsia="宋体"/>
          <w:sz w:val="24"/>
        </w:rPr>
        <w:t>朱延峰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幼儿阅读  中班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朱延峰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9787570126750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各科教学法、教材</w:t>
            </w:r>
          </w:p>
        </w:tc>
      </w:tr>
    </w:tbl>
    <w:p/>
    <w:p>
      <w:pPr>
        <w:pStyle w:val="Heading1"/>
      </w:pPr>
      <w:r>
        <w:t>图书介绍</w:t>
      </w:r>
    </w:p>
    <w:p>
      <w:r>
        <w:t>“看、听、问、想”是幼儿阅读需要培养的重要素养。看，能够培养幼儿的观察力；听，能够培养幼儿的专注力；问，能够培养幼儿的语言表达力；想，能够培养幼儿的思考力和想象力。希望通过学习本书，孩子们的语言素养能够得到提升。《幼儿阅读（中班上）》收录“我的朋友多”“温暖的家”等主题。</w:t>
      </w:r>
    </w:p>
    <w:p/>
    <w:p>
      <w:r>
        <w:t>本书出售、求购地址：https://www.jiaokey.com/book/detail/96351992.html</w:t>
      </w:r>
    </w:p>
    <w:p>
      <w:r>
        <w:t>更多各科教学法、教材图书推荐：https://www.jiaokey.com</w:t>
      </w:r>
    </w:p>
    <w:p>
      <w:r>
        <w:t>朱延峰 其他作品：https://www.jiaokey.com/tag/朱延峰.html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关键词搜索：https://www.jiaokey.com/tag/阅读课-学前教育-教学参考资料.html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