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名师伴学  小学生语文学习手册  五年级  下</w:t>
      </w:r>
    </w:p>
    <w:p>
      <w:r>
        <w:rPr>
          <w:rFonts w:ascii="宋体" w:hAnsi="宋体" w:eastAsia="宋体"/>
          <w:sz w:val="24"/>
        </w:rPr>
        <w:t>姜明艳,成秀总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名师伴学  小学生语文学习手册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姜明艳,成秀总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9787570124565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本书由一线名师和教研专家编写，课文精讲、练习全解、读写拓展和强化训练有机结合，内容丰富、重点透彻、拓展全面、方法灵活，可一站式解决小学生语文学习问题。</w:t>
      </w:r>
    </w:p>
    <w:p/>
    <w:p>
      <w:r>
        <w:t>本书出售、求购地址：https://www.jiaokey.com/book/detail/96351975.html</w:t>
      </w:r>
    </w:p>
    <w:p>
      <w:r>
        <w:t>更多教材、课本、学生参考书图书推荐：https://www.jiaokey.com</w:t>
      </w:r>
    </w:p>
    <w:p>
      <w:r>
        <w:t>姜明艳,成秀总 其他作品：https://www.jiaokey.com/tag/姜明艳,成秀总.html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关键词搜索：https://www.jiaokey.com/tag/小学语文课-教学参考资料.html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