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四年级</w:t>
      </w:r>
    </w:p>
    <w:p>
      <w:r>
        <w:rPr>
          <w:rFonts w:ascii="宋体" w:hAnsi="宋体" w:eastAsia="宋体"/>
          <w:sz w:val="24"/>
        </w:rPr>
        <w:t>李继勇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9787570119516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本书上下册合订本，分3大写作技法、48个优秀示例、166篇优秀作文。主要包括:推荐一个好地方;小小“动物园”;写观察日记;生活万花筒;记一次游戏;写信;我的心儿怦怦跳;我的乐园等内容。</w:t>
      </w:r>
    </w:p>
    <w:p/>
    <w:p>
      <w:r>
        <w:t>本书出售、求购地址：https://www.jiaokey.com/book/detail/96351968.html</w:t>
      </w:r>
    </w:p>
    <w:p>
      <w:r>
        <w:t>更多教材、课本、学生参考书图书推荐：https://www.jiaokey.com</w:t>
      </w:r>
    </w:p>
    <w:p>
      <w:r>
        <w:t>李继勇 其他作品：https://www.jiaokey.com/tag/李继勇.html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