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基础全刷  轻松小练习  英语七年级  下</w:t>
      </w:r>
    </w:p>
    <w:p>
      <w:r>
        <w:rPr>
          <w:rFonts w:ascii="宋体" w:hAnsi="宋体" w:eastAsia="宋体"/>
          <w:sz w:val="24"/>
        </w:rPr>
        <w:t>张武滨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基础全刷  轻松小练习  英语七年级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张武滨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9787570119400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教材、课本、辅助教材</w:t>
            </w:r>
          </w:p>
        </w:tc>
      </w:tr>
    </w:tbl>
    <w:p/>
    <w:p>
      <w:r>
        <w:t>本书出售、求购地址：https://www.jiaokey.com/book/detail/96351933.html</w:t>
      </w:r>
    </w:p>
    <w:p>
      <w:r>
        <w:t>更多教材、课本、辅助教材图书推荐：https://www.jiaokey.com</w:t>
      </w:r>
    </w:p>
    <w:p>
      <w:r>
        <w:t>张武滨 其他作品：https://www.jiaokey.com/tag/张武滨.html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关键词搜索：https://www.jiaokey.com/tag/英语课-初中-教学参考资料.html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