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一本小书  6  初中生化学实用公式与定律</w:t>
      </w:r>
    </w:p>
    <w:p>
      <w:r>
        <w:rPr>
          <w:rFonts w:ascii="宋体" w:hAnsi="宋体" w:eastAsia="宋体"/>
          <w:sz w:val="24"/>
        </w:rPr>
        <w:t>张贵富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一本小书  6  初中生化学实用公式与定律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9787570119998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化学-公式-初中-教学参考资料-化学-定律-初中-教学参考资料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本书分类整理了初中阶段化学实用的公式与定律，详解具体知识点，使用方便，为初中生掌握化学知识点提供便利，真正做到随时随地积累知识。</w:t>
      </w:r>
    </w:p>
    <w:p/>
    <w:p>
      <w:r>
        <w:t>本书出售、求购地址：https://www.jiaokey.com/book/detail/96351772.html</w:t>
      </w:r>
    </w:p>
    <w:p>
      <w:r>
        <w:t>更多教材、课本、辅助教材图书推荐：https://www.jiaokey.com</w:t>
      </w:r>
    </w:p>
    <w:p>
      <w:r>
        <w:t>张贵富 其他作品：https://www.jiaokey.com/tag/张贵富.html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关键词搜索：https://www.jiaokey.com/tag/化学-公式-初中-教学参考资料-化学-定律-初中-教学参考资料.html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