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书名：云南民族医药文献目录提要</w:t>
      </w:r>
    </w:p>
    <w:p>
      <w:r>
        <w:t>作者：戴翥，祁苑红主编；徐土奎主编</w:t>
      </w:r>
    </w:p>
    <w:p>
      <w:r>
        <w:t>出版社：昆明：云南大学出版社</w:t>
      </w:r>
    </w:p>
    <w:p>
      <w:r>
        <w:t>出版日期：2023.11</w:t>
      </w:r>
    </w:p>
    <w:p>
      <w:r>
        <w:t>总页数：538</w:t>
      </w:r>
    </w:p>
    <w:p>
      <w:r>
        <w:t>更多请访问教客网: www.jiaokey.com</w:t>
      </w:r>
    </w:p>
    <w:p>
      <w:r>
        <w:t>云南民族医药文献目录提要 评论地址：https://www.jiaokey.com/book/detail/96350682.html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