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中学历史教学技能训练教程</w:t>
      </w:r>
    </w:p>
    <w:p>
      <w:r>
        <w:rPr>
          <w:rFonts w:ascii="宋体" w:hAnsi="宋体" w:eastAsia="宋体"/>
          <w:sz w:val="24"/>
        </w:rPr>
        <w:t>肖云岭,黄志强,张永建,刘晓鑫,龚奎林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肖云岭,黄志强,张永建,刘晓鑫,龚奎林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9787576221428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本书共九章。第一章阐述了关于中学历史教学改革、教学技能以及本教程的基础理论；第二至九章分别对中学历史的教学设计技能、教学组织技能、教学实施技能、教学评价技能进行阐述。</w:t>
      </w:r>
    </w:p>
    <w:p/>
    <w:p>
      <w:r>
        <w:t>本书出售、求购地址：https://www.jiaokey.com/book/detail/96350490.html</w:t>
      </w:r>
    </w:p>
    <w:p>
      <w:r>
        <w:t>更多各科教学法、教学参考书图书推荐：https://www.jiaokey.com</w:t>
      </w:r>
    </w:p>
    <w:p>
      <w:r>
        <w:t>肖云岭,黄志强,张永建,刘晓鑫,龚奎林 其他作品：https://www.jiaokey.com/tag/肖云岭,黄志强,张永建,刘晓鑫,龚奎林.html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关键词搜索：https://www.jiaokey.com/tag/中学历史课-教学研究-高等学校-教材.html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