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书名：大学英语专项训练  1</w:t>
      </w:r>
    </w:p>
    <w:p>
      <w:r>
        <w:t>作者：谭浩洁主编；李燕，鲁洪萍，彭芳，陈爱萍，薛荃月，余海溶副主编；战秀琴总主编</w:t>
      </w:r>
    </w:p>
    <w:p>
      <w:r>
        <w:t>出版社：北京：北京理工大学出版社</w:t>
      </w:r>
    </w:p>
    <w:p>
      <w:r>
        <w:t>出版日期：2023.06</w:t>
      </w:r>
    </w:p>
    <w:p>
      <w:r>
        <w:t>总页数：160</w:t>
      </w:r>
    </w:p>
    <w:p>
      <w:r>
        <w:t>更多请访问教客网: www.jiaokey.com</w:t>
      </w:r>
    </w:p>
    <w:p>
      <w:r>
        <w:t>大学英语专项训练  1 评论地址：https://www.jiaokey.com/book/detail/96350134.html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