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建筑电气施工技术</w:t>
      </w:r>
    </w:p>
    <w:p>
      <w:r>
        <w:rPr>
          <w:rFonts w:ascii="宋体" w:hAnsi="宋体" w:eastAsia="宋体"/>
          <w:sz w:val="24"/>
        </w:rPr>
        <w:t>侯冉,岳井峰,石玉博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建筑电气施工技术</w:t>
            </w:r>
          </w:p>
        </w:tc>
      </w:tr>
      <w:tr>
        <w:tc>
          <w:tcPr>
            <w:tcW w:type="dxa" w:w="4320"/>
          </w:tcPr>
          <w:p>
            <w:r>
              <w:t>作者</w:t>
            </w:r>
          </w:p>
        </w:tc>
        <w:tc>
          <w:tcPr>
            <w:tcW w:type="dxa" w:w="4320"/>
          </w:tcPr>
          <w:p>
            <w:r>
              <w:t>侯冉,岳井峰,石玉博</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9787576305203</w:t>
            </w:r>
          </w:p>
        </w:tc>
      </w:tr>
      <w:tr>
        <w:tc>
          <w:tcPr>
            <w:tcW w:type="dxa" w:w="4320"/>
          </w:tcPr>
          <w:p>
            <w:r>
              <w:t>出版日期</w:t>
            </w:r>
          </w:p>
        </w:tc>
        <w:tc>
          <w:tcPr>
            <w:tcW w:type="dxa" w:w="4320"/>
          </w:tcPr>
          <w:p>
            <w:r>
              <w:t>2021-10-01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房屋建筑设备-电气设备-电气施工-工程施工-教材</w:t>
            </w:r>
          </w:p>
        </w:tc>
      </w:tr>
      <w:tr>
        <w:tc>
          <w:tcPr>
            <w:tcW w:type="dxa" w:w="4320"/>
          </w:tcPr>
          <w:p>
            <w:r>
              <w:t>分类</w:t>
            </w:r>
          </w:p>
        </w:tc>
        <w:tc>
          <w:tcPr>
            <w:tcW w:type="dxa" w:w="4320"/>
          </w:tcPr>
          <w:p>
            <w:r>
              <w:t>机电设备</w:t>
            </w:r>
          </w:p>
        </w:tc>
      </w:tr>
    </w:tbl>
    <w:p/>
    <w:p>
      <w:pPr>
        <w:pStyle w:val="Heading1"/>
      </w:pPr>
      <w:r>
        <w:t>图书介绍</w:t>
      </w:r>
    </w:p>
    <w:p>
      <w:r>
        <w:t>本书是一本按照项目化教学方法编写的涵盖当前主要建筑电气安装工程施工工艺、质量检验等内容的活页式教学用书，其有较强的针对性和实用性，全书各部分均以典型建筑电气安装工程为案例进行讲解，内容包括建筑电气安装工程施工准备、室内配线工程、照明装置安装、变配电设备安装、防雷接地工程、室外电缆线路施工。</w:t>
      </w:r>
    </w:p>
    <w:p/>
    <w:p>
      <w:r>
        <w:t>本书出售、求购地址：https://www.jiaokey.com/book/detail/96350100.html</w:t>
      </w:r>
    </w:p>
    <w:p>
      <w:r>
        <w:t>更多机电设备图书推荐：https://www.jiaokey.com</w:t>
      </w:r>
    </w:p>
    <w:p>
      <w:r>
        <w:t>侯冉,岳井峰,石玉博 其他作品：https://www.jiaokey.com/tag/侯冉,岳井峰,石玉博.html</w:t>
      </w:r>
    </w:p>
    <w:p>
      <w:r>
        <w:t>北京：北京理工大学出版社 出版图书：https://www.jiaokey.com/tag/北京：北京理工大学出版社.html</w:t>
      </w:r>
    </w:p>
    <w:p>
      <w:r>
        <w:t>关键词搜索：https://www.jiaokey.com/tag/房屋建筑设备-电气设备-电气施工-工程施工-教材.html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