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第4版</w:t>
      </w:r>
    </w:p>
    <w:p>
      <w:r>
        <w:rPr>
          <w:rFonts w:ascii="宋体" w:hAnsi="宋体" w:eastAsia="宋体"/>
          <w:sz w:val="24"/>
        </w:rPr>
        <w:t>张华,刘恩猛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张华,刘恩猛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9787561590416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财政、金融</w:t>
            </w:r>
          </w:p>
        </w:tc>
      </w:tr>
    </w:tbl>
    <w:p/>
    <w:p>
      <w:r>
        <w:t>本书出售、求购地址：https://www.jiaokey.com/book/detail/96349174.html</w:t>
      </w:r>
    </w:p>
    <w:p>
      <w:r>
        <w:t>更多财政、金融图书推荐：https://www.jiaokey.com</w:t>
      </w:r>
    </w:p>
    <w:p>
      <w:r>
        <w:t>张华,刘恩猛 其他作品：https://www.jiaokey.com/tag/张华,刘恩猛.html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关键词搜索：https://www.jiaokey.com/tag/货币和银行经济学-高等学校-教材.html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