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书名：国际关系与国际法学刊  第10卷</w:t>
      </w:r>
    </w:p>
    <w:p>
      <w:r>
        <w:t>作者:刘志云主编；厦门大学法学院国际关系与国际法跨学科研究中心主办</w:t>
      </w:r>
    </w:p>
    <w:p>
      <w:r>
        <w:t>出版社:厦门：厦门大学出版社</w:t>
      </w:r>
    </w:p>
    <w:p>
      <w:r>
        <w:t>出版日期：2023.08</w:t>
      </w:r>
    </w:p>
    <w:p>
      <w:r>
        <w:t>总页数：399</w:t>
      </w:r>
    </w:p>
    <w:p>
      <w:r>
        <w:t>更多请访问教客网:www.jiaokey.com</w:t>
      </w:r>
    </w:p>
    <w:p>
      <w:r>
        <w:t>国际关系与国际法学刊  第10卷评论地址：https://www.jiaokey.com/book/detail/96349034.html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