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书名：鹿鸣馆</w:t>
      </w:r>
    </w:p>
    <w:p>
      <w:r>
        <w:t>作者：（日）三岛由纪夫作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鹿鸣馆 评论地址：https://www.jiaokey.com/book/detail/96349004.html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