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莫哈玛娅  泰戈尔短篇小说选</w:t>
      </w:r>
    </w:p>
    <w:p>
      <w:r>
        <w:rPr>
          <w:rFonts w:ascii="宋体" w:hAnsi="宋体" w:eastAsia="宋体"/>
          <w:sz w:val="24"/>
        </w:rPr>
        <w:t>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莫哈玛娅  泰戈尔短篇小说选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罗宾德罗纳特泰戈尔（RabindranathTagore，1861.5.7-1941.8.7），不仅是南亚次大陆最伟大的孟加拉语诗人，而且也是杰出的小说家。就其所创作的小说而论，他完全可以与世界著名的小说大师-俄国的大作家列夫托尔斯泰（1828-1910）相媲美。罗宾德罗纳特一生共创作小说111部，其中长篇9部，中篇6部，短篇96篇。长篇小说代表作是《沉船》和《戈拉》，中篇小说代表作为《四个人》，短篇小说中优秀之作很多，《河边台阶的诉说》《邮政局长》《移交财产》《莫哈玛娅》《喀布尔人》《法官》《饥饿的石头》等等，都堪称为名篇佳作。</w:t>
      </w:r>
    </w:p>
    <w:p/>
    <w:p>
      <w:r>
        <w:t>本书出售、求购地址：https://www.jiaokey.com/book/detail/96348999.html</w:t>
      </w:r>
    </w:p>
    <w:p>
      <w:r>
        <w:t>更多亚洲文学图书推荐：https://www.jiaokey.com</w:t>
      </w:r>
    </w:p>
    <w:p>
      <w:r>
        <w:t>泰戈尔 其他作品：https://www.jiaokey.com/tag/泰戈尔.html</w:t>
      </w:r>
    </w:p>
    <w:p>
      <w:r>
        <w:t>关键词搜索：https://www.jiaokey.com/tag/莫哈玛娅  泰戈尔短篇小说选.html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