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书名：骈体文钞</w:t>
      </w:r>
    </w:p>
    <w:p>
      <w:r>
        <w:t>作者：（清）李兆洛编</w:t>
      </w:r>
    </w:p>
    <w:p>
      <w:r>
        <w:t>出版社：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骈体文钞 评论地址：https://www.jiaokey.com/book/detail/96348965.html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