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词汇化与语言演变</w:t>
      </w:r>
    </w:p>
    <w:p>
      <w:r>
        <w:rPr>
          <w:rFonts w:ascii="宋体" w:hAnsi="宋体" w:eastAsia="宋体"/>
          <w:sz w:val="24"/>
        </w:rPr>
        <w:t>劳蕾尔·J.布林顿,伊丽莎白·克洛斯·特劳戈特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词汇化与语言演变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劳蕾尔·J.布林顿,伊丽莎白·克洛斯·特劳戈特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语言发展史与语言学史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本书共六章，主要内容如下：1．词汇化和语法化研究的理论背景。2．词汇化的定义和观点。3．词汇化与语法化之关系的观点。4．词汇化和语法化整合的途径。5．个案研究。6．结论和探讨的问题。</w:t>
      </w:r>
    </w:p>
    <w:p/>
    <w:p>
      <w:r>
        <w:t>本书出售、求购地址：https://www.jiaokey.com/book/detail/96348961.html</w:t>
      </w:r>
    </w:p>
    <w:p>
      <w:r>
        <w:t>更多语言发展史与语言学史图书推荐：https://www.jiaokey.com</w:t>
      </w:r>
    </w:p>
    <w:p>
      <w:r>
        <w:t>劳蕾尔·J.布林顿,伊丽莎白·克洛斯·特劳戈特 其他作品：https://www.jiaokey.com/tag/劳蕾尔·J.布林顿,伊丽莎白·克洛斯·特劳戈特.html</w:t>
      </w:r>
    </w:p>
    <w:p>
      <w:r>
        <w:t>关键词搜索：https://www.jiaokey.com/tag/词汇化与语言演变.html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