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书名：冯梦龙全集  广笑府  山歌  夹竹桃</w:t>
      </w:r>
    </w:p>
    <w:p>
      <w:r>
        <w:t>作者：冯梦龙著</w:t>
      </w:r>
    </w:p>
    <w:p>
      <w:r>
        <w:t>出版社：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冯梦龙全集  广笑府  山歌  夹竹桃 评论地址：https://www.jiaokey.com/book/detail/96348950.html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