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书名：不羁的思绪  阿西莫夫谈世事</w:t>
      </w:r>
    </w:p>
    <w:p>
      <w:r>
        <w:t>作者：（美）艾萨克·阿西莫夫著</w:t>
      </w:r>
    </w:p>
    <w:p>
      <w:r>
        <w:t>出版社：</w:t>
      </w:r>
    </w:p>
    <w:p>
      <w:r>
        <w:t>出版日期：</w:t>
      </w:r>
    </w:p>
    <w:p>
      <w:r>
        <w:t>总页数：421</w:t>
      </w:r>
    </w:p>
    <w:p>
      <w:r>
        <w:t>更多请访问教客网: www.jiaokey.com</w:t>
      </w:r>
    </w:p>
    <w:p>
      <w:r>
        <w:t>不羁的思绪  阿西莫夫谈世事 评论地址：https://www.jiaokey.com/book/detail/96348939.html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