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阿斯彭文稿</w:t>
      </w:r>
    </w:p>
    <w:p>
      <w:r>
        <w:rPr>
          <w:rFonts w:ascii="宋体" w:hAnsi="宋体" w:eastAsia="宋体"/>
          <w:sz w:val="24"/>
        </w:rPr>
        <w:t>亨利·詹姆斯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阿斯彭文稿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部小说中收录了亨利·詹姆斯的两部中篇小说。《阿斯彭的文稿》是詹姆斯笔下一部典型的文化冲突和爱情悲剧小说。写一位美国评论家为了探寻大诗人杰弗里·阿斯彭（暗射拜伦）的遗稿，来到意大利水城威尼斯一所古老宅第里，设法成为寄住的房客，临了，本来可以到手的珍贵文物，随着旧时代的一线夕阳同归于尽。《欢乐角》是一篇带有魔幻色彩的小说，主角是个长期旅居欧洲的年轻人，因为他的“欢乐角”，也就是他的老屋面临拆迁，所以回到美国处理相关事务。回到老屋里面，他幻想着如果留在美国，而没有到欧洲去，他会变成什么样的一个人。</w:t>
      </w:r>
    </w:p>
    <w:p/>
    <w:p>
      <w:r>
        <w:t>本书出售、求购地址：https://www.jiaokey.com/book/detail/96348938.html</w:t>
      </w:r>
    </w:p>
    <w:p>
      <w:r>
        <w:t>更多美洲文学图书推荐：https://www.jiaokey.com</w:t>
      </w:r>
    </w:p>
    <w:p>
      <w:r>
        <w:t>亨利·詹姆斯 其他作品：https://www.jiaokey.com/tag/亨利·詹姆斯.html</w:t>
      </w:r>
    </w:p>
    <w:p>
      <w:r>
        <w:t>关键词搜索：https://www.jiaokey.com/tag/阿斯彭文稿.html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