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“水仙号”的黑水手</w:t>
      </w:r>
    </w:p>
    <w:p>
      <w:r>
        <w:rPr>
          <w:rFonts w:ascii="宋体" w:hAnsi="宋体" w:eastAsia="宋体"/>
          <w:sz w:val="24"/>
        </w:rPr>
        <w:t>约瑟夫·康拉德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48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“水仙号”的黑水手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约瑟夫·康拉德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“水仙号”的黑水手》是康拉德著名的“海洋小说”的代表作之一。黑人新水手惠特一上船就病倒在床，对整个航行没有出过一点力，却处处表现出“暴躁和怯懦”。最后，惠特死在船上。海员们为他举行了水葬，惠特的尸体刚一掉在海里，海面上就刮起了一阵怪风，此后一切正常，“水仙号”抵达英国，海员们登陆后四散而去。惠特这个独特的形象激起过评论家们的巨大兴趣，评论《水仙号》成了解释惠特的意义，结果又多少康拉德评论家就有多少惠特。而其实，惠特不过是陆上千千万万具体社会现象投向大海的阴影的焦点。康拉德把人类的普遍痛苦“物化”成了惠特</w:t>
      </w:r>
    </w:p>
    <w:p/>
    <w:p>
      <w:r>
        <w:t>本书出售、求购地址：https://www.jiaokey.com/book/detail/96348937.html</w:t>
      </w:r>
    </w:p>
    <w:p>
      <w:r>
        <w:t>更多欧洲文学图书推荐：https://www.jiaokey.com</w:t>
      </w:r>
    </w:p>
    <w:p>
      <w:r>
        <w:t>约瑟夫·康拉德 其他作品：https://www.jiaokey.com/tag/约瑟夫·康拉德.html</w:t>
      </w:r>
    </w:p>
    <w:p>
      <w:r>
        <w:t>关键词搜索：https://www.jiaokey.com/tag/“水仙号”的黑水手.html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