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书名：曹操·袁绍·黄巾</w:t>
      </w:r>
    </w:p>
    <w:p>
      <w:r>
        <w:t>作者：方诗铭著</w:t>
      </w:r>
    </w:p>
    <w:p>
      <w:r>
        <w:t>出版社：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曹操·袁绍·黄巾 评论地址：https://www.jiaokey.com/book/detail/96348929.html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