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奇鸟行状录</w:t>
      </w:r>
    </w:p>
    <w:p>
      <w:r>
        <w:rPr>
          <w:rFonts w:ascii="宋体" w:hAnsi="宋体" w:eastAsia="宋体"/>
          <w:sz w:val="24"/>
        </w:rPr>
        <w:t>村上春树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奇鸟行状录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村上春树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亚洲文学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村上春树篇幅*大的长篇小说，原书为三部曲。主人公是一名普通的城市青年，妻子不告而辞，来信说另有新欢，但主人公经过追踪，发现事件背后隐藏着邪恶势力的巨大图谋，妻子是被邪恶势力的黑手控制了。*终主人公历经艰难，救出妻子，击毙黑手。小说中还有大量篇幅讲述侵华日军在中国的杀人暴行，和发生在蒙古国境内的日苏战争，日军如何惨败于苏军。书名直译应为“拧发条鸟编年史”，拧发条鸟是一种叫声犹如给时钟拧发条的鸟，含有时间不断推进的意思。村上春树使用这个书名，含义是侵华战争时代的“日本的恶”，到今天仍然没有消失，可以为“日本的恶”编一部编年史。从《寻羊冒险记》起，村上春树就关注“日本的恶”，本书是对“日本的恶”的系统批判。本书平装本2002年由我社初版，此后于2007年更换了封面，并作了修订。2014年，我社又出版了本书的精装本，再次作了修订。因上一个平装本封面已经10年未变，故第三次更换本书封面设计，使这部名作焕发新的活力。</w:t>
      </w:r>
    </w:p>
    <w:p/>
    <w:p>
      <w:r>
        <w:t>本书出售、求购地址：https://www.jiaokey.com/book/detail/96348880.html</w:t>
      </w:r>
    </w:p>
    <w:p>
      <w:r>
        <w:t>更多亚洲文学图书推荐：https://www.jiaokey.com</w:t>
      </w:r>
    </w:p>
    <w:p>
      <w:r>
        <w:t>村上春树 其他作品：https://www.jiaokey.com/tag/村上春树.html</w:t>
      </w:r>
    </w:p>
    <w:p>
      <w:r>
        <w:t>关键词搜索：https://www.jiaokey.com/tag/奇鸟行状录.html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