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道德困境</w:t>
      </w:r>
    </w:p>
    <w:p>
      <w:r>
        <w:rPr>
          <w:rFonts w:ascii="宋体" w:hAnsi="宋体" w:eastAsia="宋体"/>
          <w:sz w:val="24"/>
        </w:rPr>
        <w:t>玛格丽特·阿特伍德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玛格丽特·阿特伍德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加拿大女作家玛格丽特·阿特伍德的当代短篇小说集。全书约15万字，通过一系列清晰可见的瞬间描绘了一个人的一生，以及纠缠在其周围的其他生命：父母、兄弟、姐妹、孩子、朋友、敌人、老师甚至动物等。从20世纪50年代，从60年代到70年代，再到今天，时光流转于这些瞬间。时期发生的空间也不断变化，有大城市，也有郊区、农场，甚至北方的森林。作者从当代个体的女性角度，描述了角色在人生的感情、日常生活、工作等各个领域遭遇的尴尬处境，用碎片化的叙述方式向读者展示了另一种生活体验。</w:t>
      </w:r>
    </w:p>
    <w:p/>
    <w:p>
      <w:r>
        <w:t>本书出售、求购地址：https://www.jiaokey.com/book/detail/96348868.html</w:t>
      </w:r>
    </w:p>
    <w:p>
      <w:r>
        <w:t>更多美洲文学图书推荐：https://www.jiaokey.com</w:t>
      </w:r>
    </w:p>
    <w:p>
      <w:r>
        <w:t>玛格丽特·阿特伍德 其他作品：https://www.jiaokey.com/tag/玛格丽特·阿特伍德.html</w:t>
      </w:r>
    </w:p>
    <w:p>
      <w:r>
        <w:t>关键词搜索：https://www.jiaokey.com/tag/道德困境.html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