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亨利·休格的神奇故事</w:t>
      </w:r>
    </w:p>
    <w:p>
      <w:r>
        <w:rPr>
          <w:rFonts w:ascii="宋体" w:hAnsi="宋体" w:eastAsia="宋体"/>
          <w:sz w:val="24"/>
        </w:rPr>
        <w:t>罗尔德·达尔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亨利·休格的神奇故事</w:t>
            </w:r>
          </w:p>
        </w:tc>
      </w:tr>
      <w:tr>
        <w:tc>
          <w:tcPr>
            <w:tcW w:type="dxa" w:w="4320"/>
          </w:tcPr>
          <w:p>
            <w:r>
              <w:t>作者</w:t>
            </w:r>
          </w:p>
        </w:tc>
        <w:tc>
          <w:tcPr>
            <w:tcW w:type="dxa" w:w="4320"/>
          </w:tcPr>
          <w:p>
            <w:r>
              <w:t>罗尔德·达尔</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289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欧洲文学</w:t>
            </w:r>
          </w:p>
        </w:tc>
      </w:tr>
    </w:tbl>
    <w:p/>
    <w:p>
      <w:pPr>
        <w:pStyle w:val="Heading1"/>
      </w:pPr>
      <w:r>
        <w:t>图书介绍</w:t>
      </w:r>
    </w:p>
    <w:p>
      <w:r>
        <w:t>你相信世界上有人不用眼睛就能看到东西吗？亨利休格就做到了！从一本尘封多年的医疗笔记中，亨利了解到一段惊世骇俗的往事：通过练习瑜伽，印度人莫哈特闭上双眼也能看见世间万物。一个电石火光般的灵感在亨利的大脑里炸开，他要利用笔记里的奥秘，横扫全世界赌场的财富，然而结局却出人意料……本书是《罗尔德达尔作品典藏》的第十三本，也是国内首次出版的罗尔德达尔中短篇小说集，是作者本人的自选集，精选了自己一生中不同时期的最满意的七篇小说作品，包括赫赫有名的经典中篇小说《亨利休格的神奇故事》，讲述了一个不用眼睛就可以看见世界万物的瑜伽修行者惊天动魄的冒险故事，小说保持了达尔一贯的风格，富有浓郁的传奇色彩和无边的想象力。小说同时收入了达尔自传式的小说《幸运的机缘》，讲述了作者传奇的写作生涯，让小读者得以揭开小说家达尔神秘的面纱，了解大作家传奇的生命故事。</w:t>
      </w:r>
    </w:p>
    <w:p/>
    <w:p>
      <w:r>
        <w:t>本书出售、求购地址：https://www.jiaokey.com/book/detail/96348859.html</w:t>
      </w:r>
    </w:p>
    <w:p>
      <w:r>
        <w:t>更多欧洲文学图书推荐：https://www.jiaokey.com</w:t>
      </w:r>
    </w:p>
    <w:p>
      <w:r>
        <w:t>罗尔德·达尔 其他作品：https://www.jiaokey.com/tag/罗尔德·达尔.html</w:t>
      </w:r>
    </w:p>
    <w:p>
      <w:r>
        <w:t>关键词搜索：https://www.jiaokey.com/tag/亨利·休格的神奇故事.html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