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巴列霍诗选</w:t>
      </w:r>
    </w:p>
    <w:p>
      <w:r>
        <w:rPr>
          <w:rFonts w:ascii="宋体" w:hAnsi="宋体" w:eastAsia="宋体"/>
          <w:sz w:val="24"/>
        </w:rPr>
        <w:t>巴列霍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巴列霍诗选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巴列霍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本书内容包括：黑色骑手、叶子的神圣飘落、暗光、蜘蛛、乱嘈嘈、朝圣、残渣、黑杯、在希腊账逢里、爱筵等。</w:t>
      </w:r>
    </w:p>
    <w:p/>
    <w:p>
      <w:r>
        <w:t>本书出售、求购地址：https://www.jiaokey.com/book/detail/96348848.html</w:t>
      </w:r>
    </w:p>
    <w:p>
      <w:r>
        <w:t>更多美洲文学图书推荐：https://www.jiaokey.com</w:t>
      </w:r>
    </w:p>
    <w:p>
      <w:r>
        <w:t>巴列霍 其他作品：https://www.jiaokey.com/tag/巴列霍.html</w:t>
      </w:r>
    </w:p>
    <w:p>
      <w:r>
        <w:t>关键词搜索：https://www.jiaokey.com/tag/巴列霍诗选.html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