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巴尔扎克论文艺</w:t>
      </w:r>
    </w:p>
    <w:p>
      <w:r>
        <w:rPr>
          <w:rFonts w:ascii="宋体" w:hAnsi="宋体" w:eastAsia="宋体"/>
          <w:sz w:val="24"/>
        </w:rPr>
        <w:t>巴尔扎克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巴尔扎克论文艺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巴尔扎克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：文论，选自《巴尔扎克全集》第二十六卷至三十卷；《人间喜剧》前言及序、跋，选自第二十四卷“《人间喜剧》序、跋”；文学书简，选自巴尔扎克的五卷本《书信集》和四卷本《致韩斯卡夫人书》。</w:t>
      </w:r>
    </w:p>
    <w:p/>
    <w:p>
      <w:r>
        <w:t>本书出售、求购地址：https://www.jiaokey.com/book/detail/96348842.html</w:t>
      </w:r>
    </w:p>
    <w:p>
      <w:r>
        <w:t>更多欧洲文学图书推荐：https://www.jiaokey.com</w:t>
      </w:r>
    </w:p>
    <w:p>
      <w:r>
        <w:t>巴尔扎克 其他作品：https://www.jiaokey.com/tag/巴尔扎克.html</w:t>
      </w:r>
    </w:p>
    <w:p>
      <w:r>
        <w:t>关键词搜索：https://www.jiaokey.com/tag/巴尔扎克论文艺.html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