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克鲁采奏鸣曲</w:t>
      </w:r>
    </w:p>
    <w:p>
      <w:r>
        <w:rPr>
          <w:rFonts w:ascii="宋体" w:hAnsi="宋体" w:eastAsia="宋体"/>
          <w:sz w:val="24"/>
        </w:rPr>
        <w:t>列夫·托尔斯泰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8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克鲁采奏鸣曲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本书是托尔斯泰小说集。收录了高加索俘虏、人靠什么生活、一个人需要许多土地吗、傻子伊凡的故事、疯人日记等小说。</w:t>
      </w:r>
    </w:p>
    <w:p/>
    <w:p>
      <w:r>
        <w:t>本书出售、求购地址：https://www.jiaokey.com/book/detail/96348833.html</w:t>
      </w:r>
    </w:p>
    <w:p>
      <w:r>
        <w:t>更多欧洲文学图书推荐：https://www.jiaokey.com</w:t>
      </w:r>
    </w:p>
    <w:p>
      <w:r>
        <w:t>列夫·托尔斯泰 其他作品：https://www.jiaokey.com/tag/列夫·托尔斯泰.html</w:t>
      </w:r>
    </w:p>
    <w:p>
      <w:r>
        <w:t>关键词搜索：https://www.jiaokey.com/tag/克鲁采奏鸣曲.html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