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书名：河边的台阶</w:t>
      </w:r>
    </w:p>
    <w:p>
      <w:r>
        <w:t>作者：（印度）泰戈尔著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河边的台阶 评论地址：https://www.jiaokey.com/book/detail/96348825.html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