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书名：狄安娜  孤寂的女猎手</w:t>
      </w:r>
    </w:p>
    <w:p>
      <w:r>
        <w:t>作者：（墨）卡洛斯·富恩特斯著</w:t>
      </w:r>
    </w:p>
    <w:p>
      <w:r>
        <w:t>出版社：</w:t>
      </w:r>
    </w:p>
    <w:p>
      <w:r>
        <w:t>出版日期：</w:t>
      </w:r>
    </w:p>
    <w:p>
      <w:r>
        <w:t>总页数：200</w:t>
      </w:r>
    </w:p>
    <w:p>
      <w:r>
        <w:t>更多请访问教客网: www.jiaokey.com</w:t>
      </w:r>
    </w:p>
    <w:p>
      <w:r>
        <w:t>狄安娜  孤寂的女猎手 评论地址：https://www.jiaokey.com/book/detail/96348814.html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