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爱的沙漠  火河</w:t>
      </w:r>
    </w:p>
    <w:p>
      <w:r>
        <w:rPr>
          <w:rFonts w:ascii="宋体" w:hAnsi="宋体" w:eastAsia="宋体"/>
          <w:sz w:val="24"/>
        </w:rPr>
        <w:t>弗朗索瓦·莫里亚克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爱的沙漠  火河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弗朗索瓦·莫里亚克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《爱的沙漠》描写的是：雷蒙·库莱热通过恍惚的回忆，展现了他在波尔多度过的青春时期，以及他的父亲的为人和遭遇，追述了父子二人因同时热恋寡妇玛利亚·克鲁斯发生的戏剧性冲突……</w:t>
      </w:r>
    </w:p>
    <w:p/>
    <w:p>
      <w:r>
        <w:t>本书出售、求购地址：https://www.jiaokey.com/book/detail/96348805.html</w:t>
      </w:r>
    </w:p>
    <w:p>
      <w:r>
        <w:t>更多亚洲文学图书推荐：https://www.jiaokey.com</w:t>
      </w:r>
    </w:p>
    <w:p>
      <w:r>
        <w:t>弗朗索瓦·莫里亚克 其他作品：https://www.jiaokey.com/tag/弗朗索瓦·莫里亚克.html</w:t>
      </w:r>
    </w:p>
    <w:p>
      <w:r>
        <w:t>关键词搜索：https://www.jiaokey.com/tag/爱的沙漠  火河.html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